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The Pigs as an Elite Oligarchy in George Orwell’s Animal Farm</w:t>
      </w:r>
    </w:p>
    <w:p>
      <w:r>
        <w:t>Academic Lecture</w:t>
      </w:r>
    </w:p>
    <w:p>
      <w:pPr>
        <w:pStyle w:val="Heading2"/>
      </w:pPr>
      <w:r>
        <w:t>Introduction</w:t>
      </w:r>
    </w:p>
    <w:p>
      <w:r>
        <w:t xml:space="preserve">George Orwell’s Animal Farm (1945) is widely recognized as a political allegory that examines the nature of power, corruption, and social hierarchy. </w:t>
        <w:br/>
        <w:t xml:space="preserve">Although the novel begins with a revolution intended to create equality among animals, it gradually develops into a system in which the pigs dominate the farm. </w:t>
        <w:br/>
        <w:t xml:space="preserve">The pigs emerge as a new ruling elite who monopolize knowledge, authority, and resources. </w:t>
        <w:br/>
        <w:t>Through this transformation, Orwell demonstrates how revolutionary leadership can evolve into an oligarchic system in which a small group holds disproportionate power.</w:t>
      </w:r>
    </w:p>
    <w:p>
      <w:pPr>
        <w:pStyle w:val="Heading2"/>
      </w:pPr>
      <w:r>
        <w:t>The Rise of the Pigs as Leaders</w:t>
      </w:r>
    </w:p>
    <w:p>
      <w:r>
        <w:t xml:space="preserve">From the beginning of the revolution, the pigs assume positions of intellectual leadership. </w:t>
        <w:br/>
        <w:t xml:space="preserve">They claim to be the most intelligent animals and therefore take responsibility for organizing the farm. </w:t>
        <w:br/>
        <w:t xml:space="preserve">Snowball, Napoleon, and Squealer quickly become the central political figures. </w:t>
        <w:br/>
        <w:t xml:space="preserve">While the other animals perform the physical labor, the pigs focus on planning, administration, and decision‑making. </w:t>
        <w:br/>
        <w:t>This division of roles initially appears practical, but it also establishes the foundation for unequal power relations.</w:t>
      </w:r>
    </w:p>
    <w:p>
      <w:pPr>
        <w:pStyle w:val="Heading2"/>
      </w:pPr>
      <w:r>
        <w:t>Control of Knowledge and Language</w:t>
      </w:r>
    </w:p>
    <w:p>
      <w:r>
        <w:t xml:space="preserve">One of the most important tools the pigs use to maintain their dominance is control over knowledge. </w:t>
        <w:br/>
        <w:t xml:space="preserve">Most animals cannot read or write effectively, while the pigs possess literacy and intellectual skills. </w:t>
        <w:br/>
        <w:t xml:space="preserve">This allows them to interpret, modify, and sometimes manipulate the principles of Animalism. </w:t>
        <w:br/>
        <w:t xml:space="preserve">Squealer plays a crucial role as the regime’s propagandist. </w:t>
        <w:br/>
        <w:t>Through persuasive speeches and distorted explanations, he convinces the animals that the pigs’ actions are always necessary for the good of the farm.</w:t>
      </w:r>
    </w:p>
    <w:p>
      <w:pPr>
        <w:pStyle w:val="Heading2"/>
      </w:pPr>
      <w:r>
        <w:t>Gradual Privilege and Material Advantage</w:t>
      </w:r>
    </w:p>
    <w:p>
      <w:r>
        <w:t xml:space="preserve">As time passes, the pigs begin to grant themselves special privileges. </w:t>
        <w:br/>
        <w:t xml:space="preserve">They reserve certain foods such as milk and apples exclusively for themselves, claiming that these are essential for their health as leaders. </w:t>
        <w:br/>
        <w:t xml:space="preserve">Later, they move into the farmhouse, sleep in beds, and adopt other human behaviors that were originally forbidden by the Seven Commandments. </w:t>
        <w:br/>
        <w:t>These actions reveal how the pigs gradually separate themselves from the rest of the animals and establish a privileged social class.</w:t>
      </w:r>
    </w:p>
    <w:p>
      <w:pPr>
        <w:pStyle w:val="Heading2"/>
      </w:pPr>
      <w:r>
        <w:t>Political Repression and Consolidation of Power</w:t>
      </w:r>
    </w:p>
    <w:p>
      <w:r>
        <w:t xml:space="preserve">Napoleon eventually eliminates political opposition and consolidates power in his own hands. </w:t>
        <w:br/>
        <w:t xml:space="preserve">He uses trained dogs as a private security force to intimidate and silence dissent. </w:t>
        <w:br/>
        <w:t xml:space="preserve">Snowball is expelled from the farm, and Napoleon becomes the undisputed leader. </w:t>
        <w:br/>
        <w:t xml:space="preserve">Public debates and democratic meetings are abolished, and decisions are made solely by the pigs. </w:t>
        <w:br/>
        <w:t>This transformation demonstrates the shift from revolutionary equality to authoritarian oligarchy.</w:t>
      </w:r>
    </w:p>
    <w:p>
      <w:pPr>
        <w:pStyle w:val="Heading2"/>
      </w:pPr>
      <w:r>
        <w:t>Manipulation of Ideology</w:t>
      </w:r>
    </w:p>
    <w:p>
      <w:r>
        <w:t xml:space="preserve">The pigs also control ideology by constantly revising the farm’s founding principles. </w:t>
        <w:br/>
        <w:t xml:space="preserve">The Seven Commandments are gradually altered to justify their behavior. </w:t>
        <w:br/>
        <w:t xml:space="preserve">For example, the commandment forbidding animals from sleeping in beds is modified with the phrase “with sheets.” </w:t>
        <w:br/>
        <w:t xml:space="preserve">Similarly, the prohibition against alcohol is later changed. </w:t>
        <w:br/>
        <w:t>Through these subtle modifications, the pigs maintain the illusion that the original revolutionary ideals are still intact.</w:t>
      </w:r>
    </w:p>
    <w:p>
      <w:pPr>
        <w:pStyle w:val="Heading2"/>
      </w:pPr>
      <w:r>
        <w:t>Symbolism and Political Allegory</w:t>
      </w:r>
    </w:p>
    <w:p>
      <w:r>
        <w:t xml:space="preserve">Orwell uses the pigs to symbolize the ruling elite that emerged in the Soviet Union after the Russian Revolution. </w:t>
        <w:br/>
        <w:t xml:space="preserve">Napoleon represents Joseph Stalin, while Snowball represents Leon Trotsky. </w:t>
        <w:br/>
        <w:t>The pigs’ transformation from revolutionary leaders into oppressive rulers reflects Orwell’s critique of how political revolutions can produce new systems of domination instead of genuine equality.</w:t>
      </w:r>
    </w:p>
    <w:p>
      <w:pPr>
        <w:pStyle w:val="Heading2"/>
      </w:pPr>
      <w:r>
        <w:t>Conclusion</w:t>
      </w:r>
    </w:p>
    <w:p>
      <w:r>
        <w:t xml:space="preserve">The behavior of the pigs in Animal Farm illustrates the emergence of an oligarchic elite that monopolizes power, knowledge, and privilege. </w:t>
        <w:br/>
        <w:t xml:space="preserve">Although the revolution begins with promises of equality, the pigs gradually construct a hierarchy in which they occupy the highest position. </w:t>
        <w:br/>
        <w:t>Through this narrative, Orwell highlights the dangers of unchecked political authority and the ease with which revolutionary ideals can be corrupted when power becomes concentrated in the hands of a few.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