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Boxer the Horse: The Sacrificial Worker in George Orwell’s Animal Farm</w:t>
      </w:r>
    </w:p>
    <w:p>
      <w:r>
        <w:t>Academic Lecture</w:t>
      </w:r>
    </w:p>
    <w:p>
      <w:pPr>
        <w:pStyle w:val="Heading2"/>
      </w:pPr>
      <w:r>
        <w:t>Introduction</w:t>
      </w:r>
    </w:p>
    <w:p>
      <w:r>
        <w:t xml:space="preserve">In George Orwell’s Animal Farm (1945), Boxer the horse represents one of the most tragic and morally powerful figures in the novel. </w:t>
        <w:br/>
        <w:t xml:space="preserve">Boxer is a hardworking cart-horse whose loyalty, physical strength, and dedication make him the backbone of the farm’s labor force. </w:t>
        <w:br/>
        <w:t xml:space="preserve">However, despite his devotion to the ideals of the revolution, he ultimately becomes a victim of the very system he helped sustain. </w:t>
        <w:br/>
        <w:t>Through the character of Boxer, Orwell explores themes of sacrifice, exploitation, political manipulation, and the betrayal of the working class.</w:t>
      </w:r>
    </w:p>
    <w:p>
      <w:pPr>
        <w:pStyle w:val="Heading2"/>
      </w:pPr>
      <w:r>
        <w:t>Boxer’s Character and Moral Qualities</w:t>
      </w:r>
    </w:p>
    <w:p>
      <w:r>
        <w:t xml:space="preserve">Boxer is portrayed as physically powerful but intellectually simple. </w:t>
        <w:br/>
        <w:t xml:space="preserve">He is admired by all the animals for his immense strength, endurance, and sense of responsibility. </w:t>
        <w:br/>
        <w:t xml:space="preserve">His personal motto, “I will work harder,” reflects his deep commitment to the success of Animal Farm. </w:t>
        <w:br/>
        <w:t xml:space="preserve">Another guiding belief of Boxer is his unwavering trust in authority, expressed in the phrase “Napoleon is always right.” </w:t>
        <w:br/>
        <w:t>These qualities make Boxer both admirable and vulnerable, as his loyalty prevents him from questioning the actions of those in power.</w:t>
      </w:r>
    </w:p>
    <w:p>
      <w:pPr>
        <w:pStyle w:val="Heading2"/>
      </w:pPr>
      <w:r>
        <w:t>Boxer as the Symbol of the Working Class</w:t>
      </w:r>
    </w:p>
    <w:p>
      <w:r>
        <w:t xml:space="preserve">In Orwell’s political allegory, Boxer represents the loyal and hardworking proletariat. </w:t>
        <w:br/>
        <w:t xml:space="preserve">Just as industrial workers carried the burden of production in revolutionary societies, Boxer carries the physical burden of building and maintaining Animal Farm. </w:t>
        <w:br/>
        <w:t xml:space="preserve">He participates in all major tasks, including the construction of the windmill, often working longer hours than any other animal. </w:t>
        <w:br/>
        <w:t>His dedication demonstrates the essential role of the working class in sustaining any political system.</w:t>
      </w:r>
    </w:p>
    <w:p>
      <w:pPr>
        <w:pStyle w:val="Heading2"/>
      </w:pPr>
      <w:r>
        <w:t>The Theme of Sacrifice</w:t>
      </w:r>
    </w:p>
    <w:p>
      <w:r>
        <w:t xml:space="preserve">Boxer embodies the spirit of sacrifice. </w:t>
        <w:br/>
        <w:t xml:space="preserve">He consistently puts the collective needs of the farm above his own well-being. </w:t>
        <w:br/>
        <w:t xml:space="preserve">Even when he becomes injured while working on the windmill, he insists on continuing to work because he believes that the farm’s success depends on his effort. </w:t>
        <w:br/>
        <w:t>This willingness to sacrifice himself for the community highlights his moral nobility but also exposes the cruelty of a system that exploits such devotion.</w:t>
      </w:r>
    </w:p>
    <w:p>
      <w:pPr>
        <w:pStyle w:val="Heading2"/>
      </w:pPr>
      <w:r>
        <w:t>Manipulation by the Ruling Elite</w:t>
      </w:r>
    </w:p>
    <w:p>
      <w:r>
        <w:t xml:space="preserve">The pigs, who control the farm’s leadership, take advantage of Boxer’s loyalty and strength. </w:t>
        <w:br/>
        <w:t xml:space="preserve">Rather than protecting or rewarding him, they use his labor without regard for his health. </w:t>
        <w:br/>
        <w:t xml:space="preserve">Propaganda, delivered mainly through Squealer, reinforces Boxer’s belief that his sacrifices are necessary for the greater good. </w:t>
        <w:br/>
        <w:t>As a result, Boxer never questions the leadership of the pigs, even when conditions on the farm deteriorate.</w:t>
      </w:r>
    </w:p>
    <w:p>
      <w:pPr>
        <w:pStyle w:val="Heading2"/>
      </w:pPr>
      <w:r>
        <w:t>The Ultimate Betrayal</w:t>
      </w:r>
    </w:p>
    <w:p>
      <w:r>
        <w:t xml:space="preserve">The most tragic moment in Boxer’s story occurs when he collapses from exhaustion. </w:t>
        <w:br/>
        <w:t xml:space="preserve">The pigs claim that he will be taken to a veterinary hospital for treatment. </w:t>
        <w:br/>
        <w:t xml:space="preserve">However, the cart that arrives to take him away actually belongs to a knacker, a person who slaughters worn-out horses for profit. </w:t>
        <w:br/>
        <w:t xml:space="preserve">Boxer’s final fate reveals the complete betrayal of the revolution’s ideals. </w:t>
        <w:br/>
        <w:t>The very leaders who preached equality and solidarity ultimately treat the most loyal worker as disposable.</w:t>
      </w:r>
    </w:p>
    <w:p>
      <w:pPr>
        <w:pStyle w:val="Heading2"/>
      </w:pPr>
      <w:r>
        <w:t>Symbolic Meaning</w:t>
      </w:r>
    </w:p>
    <w:p>
      <w:r>
        <w:t xml:space="preserve">Boxer’s death symbolizes the exploitation of devoted workers by authoritarian regimes. </w:t>
        <w:br/>
        <w:t xml:space="preserve">Orwell suggests that blind loyalty and unquestioning obedience can allow corrupt leaders to manipulate and sacrifice those who support them most. </w:t>
        <w:br/>
        <w:t>Boxer’s tragedy therefore functions as a powerful warning about the dangers of political systems that rely on propaganda and concentrated power.</w:t>
      </w:r>
    </w:p>
    <w:p>
      <w:pPr>
        <w:pStyle w:val="Heading2"/>
      </w:pPr>
      <w:r>
        <w:t>Conclusion</w:t>
      </w:r>
    </w:p>
    <w:p>
      <w:r>
        <w:t xml:space="preserve">Boxer stands as one of the most sympathetic characters in Animal Farm. </w:t>
        <w:br/>
        <w:t xml:space="preserve">His strength, loyalty, and willingness to sacrifice represent the noble qualities of the working class. </w:t>
        <w:br/>
        <w:t xml:space="preserve">Yet his tragic end demonstrates how easily such dedication can be exploited by those who hold power. </w:t>
        <w:br/>
        <w:t>Through Boxer’s story, Orwell highlights the moral cost of political betrayal and reminds readers that revolutions often fail the very people who make them possible.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